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Σταυρόλεξο χημείας Β' λυκείου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το προϊόν οξείδωσης των δευτεροταγών αλκοολών: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αιθανόλη ειναι ______ υγρό με ευχάριστη οσμή.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Στο αλκοοτέστ το Κ2Cr2O7 μετατρέπεται από πορτοκαλί σε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Οι αλκοόλες δεν δίνουν ιοντικά διαλύματα οπότε δεν θεωρούνται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Είναι το κύριο προϊόν της αλκοολικής ζύμωσης.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Προϊόν του πρώτου σταδίου οξείδωσης μιας πρωτοταγούς αλκοόλης: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Οι αλκοόλες εμφανίζουν ____ χαρακτήρα.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Έτσι ονομάζονται τα προϊόντα της αντίδρασης των αλκοολών με δραστικά μέταλλα.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Το _____ κάλιο είναι συνηθισμένο οξειδωτικό μέσο των αλκοολών.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Πρώτη ύλη παραγωγής αιθανόλης στη βιομηχανία: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Χημική αντίδραση που δίνουν οι αλκοόλες: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Οι κορεσμένες _______ αλκοόλες έχουν γενικό μοριακό τύπο CνH2ν+1ΟΗ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Αυτές οι αλκοόλες δεν οξειδώνονται: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Έτσι ονομάζεται το ένζυμο που καταλύει την αλκοολική ζυμάση: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Έτσι ονομάζονται τα αλκοολούχα ποτά που παράγονται με απόσταξη αλκοολούχων διαλυμάτων και έχουν μεγάλη περιεκτικότητα σε οινόπνευμα: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αιθανόλη χρησιμοποιείται κι ως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_____ του χαλκού αποτελεί ήπιο οξειδωτικό μέσο.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χημείας Β' λυκείου</dc:title>
  <dcterms:created xsi:type="dcterms:W3CDTF">2021-10-11T22:44:26Z</dcterms:created>
  <dcterms:modified xsi:type="dcterms:W3CDTF">2021-10-11T22:44:26Z</dcterms:modified>
</cp:coreProperties>
</file>