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Большая Любовь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Что первое кинул отец волкам?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Что пришлось пожертвовать вторым для волков?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Что заставило отца умереть за семью?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В какое время года?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Кто умер за всех людей, чтобы нас спасти?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Кого испугались лошади?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Чем мы можем воздать Ему?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Что заставило Иисуса умереть за нас?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Возле деревни им преградила путь стая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Кого спас отец своим поступком?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Кого третьего пожертвовали волкам?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Где происходило событие?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На каком транспорте ехала семья?</w:t>
            </w:r>
          </w:p>
        </w:tc>
      </w:tr>
    </w:tbl>
    <w:p>
      <w:pPr>
        <w:pStyle w:val="WordBankMedium"/>
      </w:pPr>
      <w:r>
        <w:t xml:space="preserve">   Урале    </w:t>
      </w:r>
      <w:r>
        <w:t xml:space="preserve">   Зимой    </w:t>
      </w:r>
      <w:r>
        <w:t xml:space="preserve">   сани    </w:t>
      </w:r>
      <w:r>
        <w:t xml:space="preserve">   волков    </w:t>
      </w:r>
      <w:r>
        <w:t xml:space="preserve">   полушубок    </w:t>
      </w:r>
      <w:r>
        <w:t xml:space="preserve">   лошадь    </w:t>
      </w:r>
      <w:r>
        <w:t xml:space="preserve">   волков    </w:t>
      </w:r>
      <w:r>
        <w:t xml:space="preserve">   отца    </w:t>
      </w:r>
      <w:r>
        <w:t xml:space="preserve">   семью    </w:t>
      </w:r>
      <w:r>
        <w:t xml:space="preserve">   Любовь    </w:t>
      </w:r>
      <w:r>
        <w:t xml:space="preserve">   Иисус    </w:t>
      </w:r>
      <w:r>
        <w:t xml:space="preserve">   Любовь    </w:t>
      </w:r>
      <w:r>
        <w:t xml:space="preserve">   любить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Большая Любовь</dc:title>
  <dcterms:created xsi:type="dcterms:W3CDTF">2021-10-11T22:44:46Z</dcterms:created>
  <dcterms:modified xsi:type="dcterms:W3CDTF">2021-10-11T22:44:46Z</dcterms:modified>
</cp:coreProperties>
</file>