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Ευαγόρας Α΄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Σε ποιόν τομέα απέτυχε;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Χαρακτηριστκό του Ευαγόρα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Πώς έλεγαν τον γαμπρό του Αρταξέρξη;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Ποιού το σύμβολο φαίνεται στα νομίσματα που κόπηκαν απο τον Ευαγόρα;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είδους ανθρώπους πήρε μαζί του ο Ευαγόρας για την οργάνωση τησ επανάστασης;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Απο ποιόν πήρε χρήματα ο Ευαγόρας για τη διατροφή των μισθοφορικών στρατευμάτων;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Σε ποιούσ στράφημε για συμμαχία ο Ευαγόρας;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 πέρσες προσπάθησαν να----------------- την κυπρο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Ποιόν θρόνο ήθελε να πάρει ο ευαγόρας;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Απο ποιόν ιστορικό αντλούμαι πολλές πληροφορίες για τον ευαγόρα;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Σε ποιόν εξακολούθησε να πληρώνει κανονικά φόρους ο Ευαγόρας;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Ευαγόρας Α΄</dc:title>
  <dcterms:created xsi:type="dcterms:W3CDTF">2021-10-11T22:43:35Z</dcterms:created>
  <dcterms:modified xsi:type="dcterms:W3CDTF">2021-10-11T22:43:35Z</dcterms:modified>
</cp:coreProperties>
</file>