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/OR/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Flavor    </w:t>
      </w:r>
      <w:r>
        <w:t xml:space="preserve">   World    </w:t>
      </w:r>
      <w:r>
        <w:t xml:space="preserve">   Enormous    </w:t>
      </w:r>
      <w:r>
        <w:t xml:space="preserve">   Explore    </w:t>
      </w:r>
      <w:r>
        <w:t xml:space="preserve">   Oral    </w:t>
      </w:r>
      <w:r>
        <w:t xml:space="preserve">   Behavior    </w:t>
      </w:r>
      <w:r>
        <w:t xml:space="preserve">   Horror    </w:t>
      </w:r>
      <w:r>
        <w:t xml:space="preserve">   Corral    </w:t>
      </w:r>
      <w:r>
        <w:t xml:space="preserve">   Normal    </w:t>
      </w:r>
      <w:r>
        <w:t xml:space="preserve">   Horse    </w:t>
      </w:r>
      <w:r>
        <w:t xml:space="preserve">   Porch    </w:t>
      </w:r>
      <w:r>
        <w:t xml:space="preserve">   Corny    </w:t>
      </w:r>
      <w:r>
        <w:t xml:space="preserve">   Born    </w:t>
      </w:r>
      <w:r>
        <w:t xml:space="preserve">   Floral    </w:t>
      </w:r>
      <w:r>
        <w:t xml:space="preserve">   Fork    </w:t>
      </w:r>
      <w:r>
        <w:t xml:space="preserve">   Corgi    </w:t>
      </w:r>
      <w:r>
        <w:t xml:space="preserve">   Bored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/OR/</dc:title>
  <dcterms:created xsi:type="dcterms:W3CDTF">2021-10-10T23:53:02Z</dcterms:created>
  <dcterms:modified xsi:type="dcterms:W3CDTF">2021-10-10T23:53:02Z</dcterms:modified>
</cp:coreProperties>
</file>