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-EE-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WEEP    </w:t>
      </w:r>
      <w:r>
        <w:t xml:space="preserve">   VIOLET    </w:t>
      </w:r>
      <w:r>
        <w:t xml:space="preserve">   TWEET    </w:t>
      </w:r>
      <w:r>
        <w:t xml:space="preserve">   SEEP    </w:t>
      </w:r>
      <w:r>
        <w:t xml:space="preserve">   PEEP    </w:t>
      </w:r>
      <w:r>
        <w:t xml:space="preserve">   MEET    </w:t>
      </w:r>
      <w:r>
        <w:t xml:space="preserve">   MAEVE    </w:t>
      </w:r>
      <w:r>
        <w:t xml:space="preserve">   KEEP    </w:t>
      </w:r>
      <w:r>
        <w:t xml:space="preserve">   JEEP    </w:t>
      </w:r>
      <w:r>
        <w:t xml:space="preserve">   GREET    </w:t>
      </w:r>
      <w:r>
        <w:t xml:space="preserve">   FEET    </w:t>
      </w:r>
      <w:r>
        <w:t xml:space="preserve">   BEETLE    </w:t>
      </w:r>
      <w:r>
        <w:t xml:space="preserve">   DEEP    </w:t>
      </w:r>
      <w:r>
        <w:t xml:space="preserve">   BEEHIVE    </w:t>
      </w:r>
      <w:r>
        <w:t xml:space="preserve">   BEEP    </w:t>
      </w:r>
      <w:r>
        <w:t xml:space="preserve">   BEEF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-EE-</dc:title>
  <dcterms:created xsi:type="dcterms:W3CDTF">2021-10-10T23:46:51Z</dcterms:created>
  <dcterms:modified xsi:type="dcterms:W3CDTF">2021-10-10T23:46:51Z</dcterms:modified>
</cp:coreProperties>
</file>