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شتاء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ما هي الأحذية التي تمشي عليها على الثلج؟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ماذا ترتدي على رأسك عندما تذهب للخارج؟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تستخدم ______ لتنظف الثلج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لديه انف من جزر؟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?ما هو لون الثلج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نوفمبر ____ يناير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عندما يذوب الثلج يصبح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ما هو الماء المتجمد؟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الجو ___ جدا في الخارج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ما هو الأبيض والبارد؟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شتاء</dc:title>
  <dcterms:created xsi:type="dcterms:W3CDTF">2021-10-11T22:45:36Z</dcterms:created>
  <dcterms:modified xsi:type="dcterms:W3CDTF">2021-10-11T22:45:36Z</dcterms:modified>
</cp:coreProperties>
</file>