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カタカナ　スポーツ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</w:tr>
    </w:tbl>
    <w:p>
      <w:pPr>
        <w:pStyle w:val="WordBankMedium"/>
      </w:pPr>
      <w:r>
        <w:t xml:space="preserve">   ホッケー    </w:t>
      </w:r>
      <w:r>
        <w:t xml:space="preserve">    ラグビー    </w:t>
      </w:r>
      <w:r>
        <w:t xml:space="preserve">   ボウリング    </w:t>
      </w:r>
      <w:r>
        <w:t xml:space="preserve">   アーチェリー    </w:t>
      </w:r>
      <w:r>
        <w:t xml:space="preserve">   スノーボード    </w:t>
      </w:r>
      <w:r>
        <w:t xml:space="preserve">   ボブスレー    </w:t>
      </w:r>
      <w:r>
        <w:t xml:space="preserve">   スキー    </w:t>
      </w:r>
      <w:r>
        <w:t xml:space="preserve">   ボクシング    </w:t>
      </w:r>
      <w:r>
        <w:t xml:space="preserve">   フェンシング    </w:t>
      </w:r>
      <w:r>
        <w:t xml:space="preserve">   サッカー    </w:t>
      </w:r>
      <w:r>
        <w:t xml:space="preserve">   バレーボール    </w:t>
      </w:r>
      <w:r>
        <w:t xml:space="preserve">   ゴルフ    </w:t>
      </w:r>
      <w:r>
        <w:t xml:space="preserve">   テニス    </w:t>
      </w:r>
      <w:r>
        <w:t xml:space="preserve">   カーリング    </w:t>
      </w:r>
      <w:r>
        <w:t xml:space="preserve">   アイススケート    </w:t>
      </w:r>
      <w:r>
        <w:t xml:space="preserve">   バスケットボール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カタカナ　スポーツ</dc:title>
  <dcterms:created xsi:type="dcterms:W3CDTF">2021-10-11T22:45:52Z</dcterms:created>
  <dcterms:modified xsi:type="dcterms:W3CDTF">2021-10-11T22:45:52Z</dcterms:modified>
</cp:coreProperties>
</file>