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C&amp;C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e-gold for Motilal Oswal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mostly traded currency contract in Indian exchanges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exchange is specialised in agri commodities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index normally has a negative correlation with usdinr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LTP of this currency contract is 92.53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Currency contract expires __ days prior to the last __ day of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segment required lowest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OPEC is the authorised body for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LTP of this currency contract is 1.4106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mini contract for this commodity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Biggest currency exchange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option available for this commodity contract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precious metal mostly use for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base metal contract starts with "n"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C&amp;C</dc:title>
  <dcterms:created xsi:type="dcterms:W3CDTF">2021-10-11T02:44:13Z</dcterms:created>
  <dcterms:modified xsi:type="dcterms:W3CDTF">2021-10-11T02:44:13Z</dcterms:modified>
</cp:coreProperties>
</file>