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community service    </w:t>
      </w:r>
      <w:r>
        <w:t xml:space="preserve">   dairy    </w:t>
      </w:r>
      <w:r>
        <w:t xml:space="preserve">   cat    </w:t>
      </w:r>
      <w:r>
        <w:t xml:space="preserve">   dog    </w:t>
      </w:r>
      <w:r>
        <w:t xml:space="preserve">   swine    </w:t>
      </w:r>
      <w:r>
        <w:t xml:space="preserve">   sheep    </w:t>
      </w:r>
      <w:r>
        <w:t xml:space="preserve">   rabbits    </w:t>
      </w:r>
      <w:r>
        <w:t xml:space="preserve">   hands    </w:t>
      </w:r>
      <w:r>
        <w:t xml:space="preserve">   health    </w:t>
      </w:r>
      <w:r>
        <w:t xml:space="preserve">   heart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2021-10-11T00:12:01Z</dcterms:created>
  <dcterms:modified xsi:type="dcterms:W3CDTF">2021-10-11T00:12:01Z</dcterms:modified>
</cp:coreProperties>
</file>