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ことばのれんしゅう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around,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didn't do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won't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ことばのれんしゅう</dc:title>
  <dcterms:created xsi:type="dcterms:W3CDTF">2021-10-11T22:45:54Z</dcterms:created>
  <dcterms:modified xsi:type="dcterms:W3CDTF">2021-10-11T22:45:54Z</dcterms:modified>
</cp:coreProperties>
</file>