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わかった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</w:tr>
    </w:tbl>
    <w:p>
      <w:pPr>
        <w:pStyle w:val="WordBankMedium"/>
      </w:pPr>
      <w:r>
        <w:t xml:space="preserve">   ロープウェイ    </w:t>
      </w:r>
      <w:r>
        <w:t xml:space="preserve">   ふね    </w:t>
      </w:r>
      <w:r>
        <w:t xml:space="preserve">   でんしゃ    </w:t>
      </w:r>
      <w:r>
        <w:t xml:space="preserve">   ろめんでんしゃ    </w:t>
      </w:r>
      <w:r>
        <w:t xml:space="preserve">   モノレール    </w:t>
      </w:r>
      <w:r>
        <w:t xml:space="preserve">   フェリー    </w:t>
      </w:r>
      <w:r>
        <w:t xml:space="preserve">   バス    </w:t>
      </w:r>
      <w:r>
        <w:t xml:space="preserve">   しんかんせん    </w:t>
      </w:r>
      <w:r>
        <w:t xml:space="preserve">   ひこうき    </w:t>
      </w:r>
      <w:r>
        <w:t xml:space="preserve">   はく    </w:t>
      </w:r>
      <w:r>
        <w:t xml:space="preserve">   ビジネスホテル    </w:t>
      </w:r>
      <w:r>
        <w:t xml:space="preserve">   ホテル    </w:t>
      </w:r>
      <w:r>
        <w:t xml:space="preserve">   りょかん    </w:t>
      </w:r>
      <w:r>
        <w:t xml:space="preserve">   みんしゅく    </w:t>
      </w:r>
      <w:r>
        <w:t xml:space="preserve">   ユースホステル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わかった</dc:title>
  <dcterms:created xsi:type="dcterms:W3CDTF">2021-10-11T22:45:56Z</dcterms:created>
  <dcterms:modified xsi:type="dcterms:W3CDTF">2021-10-11T22:45:56Z</dcterms:modified>
</cp:coreProperties>
</file>