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кроссворд дружба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</w:tr>
    </w:tbl>
    <w:p>
      <w:pPr>
        <w:pStyle w:val="WordBankLarge"/>
      </w:pPr>
      <w:r>
        <w:t xml:space="preserve">   весёлый    </w:t>
      </w:r>
      <w:r>
        <w:t xml:space="preserve">   крутой    </w:t>
      </w:r>
      <w:r>
        <w:t xml:space="preserve">   заботливый    </w:t>
      </w:r>
      <w:r>
        <w:t xml:space="preserve">   аккуратный    </w:t>
      </w:r>
      <w:r>
        <w:t xml:space="preserve">   сильный    </w:t>
      </w:r>
      <w:r>
        <w:t xml:space="preserve">   встречать    </w:t>
      </w:r>
      <w:r>
        <w:t xml:space="preserve">   умный    </w:t>
      </w:r>
      <w:r>
        <w:t xml:space="preserve">   капризный    </w:t>
      </w:r>
      <w:r>
        <w:t xml:space="preserve">   энергичный    </w:t>
      </w:r>
      <w:r>
        <w:t xml:space="preserve">   развлечение    </w:t>
      </w:r>
      <w:r>
        <w:t xml:space="preserve">   смелый    </w:t>
      </w:r>
      <w:r>
        <w:t xml:space="preserve">   внимательный    </w:t>
      </w:r>
      <w:r>
        <w:t xml:space="preserve">   талантливый    </w:t>
      </w:r>
      <w:r>
        <w:t xml:space="preserve">   скучный    </w:t>
      </w:r>
      <w:r>
        <w:t xml:space="preserve">   приятный    </w:t>
      </w:r>
      <w:r>
        <w:t xml:space="preserve">   отличный    </w:t>
      </w:r>
      <w:r>
        <w:t xml:space="preserve">   характер    </w:t>
      </w:r>
      <w:r>
        <w:t xml:space="preserve">   спорт    </w:t>
      </w:r>
      <w:r>
        <w:t xml:space="preserve">   веселый    </w:t>
      </w:r>
      <w:r>
        <w:t xml:space="preserve">   чувства    </w:t>
      </w:r>
      <w:r>
        <w:t xml:space="preserve">   честность    </w:t>
      </w:r>
      <w:r>
        <w:t xml:space="preserve">   доверие    </w:t>
      </w:r>
      <w:r>
        <w:t xml:space="preserve">   активный    </w:t>
      </w:r>
      <w:r>
        <w:t xml:space="preserve">   настоящий    </w:t>
      </w:r>
      <w:r>
        <w:t xml:space="preserve">   помогать    </w:t>
      </w:r>
      <w:r>
        <w:t xml:space="preserve">   день друга    </w:t>
      </w:r>
      <w:r>
        <w:t xml:space="preserve">   любовь    </w:t>
      </w:r>
      <w:r>
        <w:t xml:space="preserve">   друг    </w:t>
      </w:r>
      <w:r>
        <w:t xml:space="preserve">   подруга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кроссворд дружба</dc:title>
  <dcterms:created xsi:type="dcterms:W3CDTF">2021-10-11T22:44:54Z</dcterms:created>
  <dcterms:modified xsi:type="dcterms:W3CDTF">2021-10-11T22:44:54Z</dcterms:modified>
</cp:coreProperties>
</file>