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E.U.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city in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tallest building in the E.U.?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E.U.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countries are in the E.U.?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country is trying to exit the E.U.?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has the most tourists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biggest animal in the E.U?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common religion in the E.U.?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has the biggest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in the E.U has the least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Europe is Disneyland?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common spoken language in the E.U.?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city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richest country in the E.U.?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currency is used in the E.U.?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E.U.</dc:title>
  <dcterms:created xsi:type="dcterms:W3CDTF">2021-10-11T05:46:16Z</dcterms:created>
  <dcterms:modified xsi:type="dcterms:W3CDTF">2021-10-11T05:46:16Z</dcterms:modified>
</cp:coreProperties>
</file>