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Книга Руфь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Подле чего лег спать Вооз когда развеселил сердце свое?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Кто был нянькою у Овида?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Как звали сына Ноемини?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Что дал Бог своему народу, когда посетил Его?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Что, по обычаю у Израильтян при выкупе или мене для подтверждения какого-либо дела, один давал другому?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Как звали сына Ноемини?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По словам Руфи, что может разлучить её с Ноеминью?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Весьма знатный родственник Ноемини?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Сколько человек старейшин Вооз взял с собою для свидетельства?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Сколько лет Ноеминь с сыновьями и снохами жилa в земле Моавитской?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Сколько мер ячменя Вооз отмерил Руфи?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Кем стала Руфь для Вооза?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Кем считала себя Руфь перед Воозом?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Как звали сноху Ноемини?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Как звали мужа Ноемини?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Каким словом Вооз обратился к Руфи при первой встрече?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Кто дал имя ребенку Вооза и Руфи?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Что, по словам Ноемини, Господь должен был сотворить её снохам?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Жатва какого злака (зерна) началась, когда Руфь с Ноеминью пришли в Вифлием?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Как звали сына у Вооза и Руфи?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Книга Руфь</dc:title>
  <dcterms:created xsi:type="dcterms:W3CDTF">2021-10-11T22:44:57Z</dcterms:created>
  <dcterms:modified xsi:type="dcterms:W3CDTF">2021-10-11T22:44:57Z</dcterms:modified>
</cp:coreProperties>
</file>