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Аудит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3-н  циклийн үе аудитын зорилго нь хэдэн  батламж мэдэгдэлийг авч үздэг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Дотоод хяналтын систем нь үр ашигтай ажиллаж байгаа талаар ул үндэслэлтэй баталгаа олж авахад чиглэгдсэн горим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түүврийн зүйлүүд нэг бүр нь тус бүрдээ сонголтын тэгш боломжтой байх түүврийн арга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Түүврийн үр дүнг үнэлэхэд, түүний дотор түүвэрлэлтийн эрсдэлийг хэмжихэд магадлалын онолыг ашигладаг түүвэрлэлт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Нийт бүрэлдэхүүнүүдийг бүлгүүдэд хуваах бөгөөд, бүлэг бүрээс нэгийг санамсаргүй сонгодог түүврийн арга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Шалгалтын чиглэл тус бүрээр цуглуулсан мэдээлэл, хийж гүйцэтгэсэн горим шийдвэрүүдийг багтаасан баримт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Шинжилгээний ба дэлгэрэнгүй биет тест гэж хуваагддаг ауитын горим.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Орлого бүрдүүлэх болон цуглуулахтай холбоотой ажил гүйлгээ, борлуулалтын захиалга, тээвэрлэлтийг гүйцэтгэдэг цикл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Аудитын ажлын баримтыг дотор нь хэд ангилах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АОУС 500-д зааснаар аудитор аудитын дүгнэлт гаргахад үндэслэл болох хангалттай, зохистой .................................-г олж авна гэж заасан байдаг.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 </dc:title>
  <dcterms:created xsi:type="dcterms:W3CDTF">2021-10-11T22:44:48Z</dcterms:created>
  <dcterms:modified xsi:type="dcterms:W3CDTF">2021-10-11T22:44:48Z</dcterms:modified>
</cp:coreProperties>
</file>