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ΨΑΞΤΕ ΨΑΞΤΕ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</w:tbl>
    <w:p>
      <w:pPr>
        <w:pStyle w:val="WordBankMedium"/>
      </w:pPr>
      <w:r>
        <w:t xml:space="preserve">   βουνο    </w:t>
      </w:r>
      <w:r>
        <w:t xml:space="preserve">   ψαλιδια    </w:t>
      </w:r>
      <w:r>
        <w:t xml:space="preserve">   παραλληλη    </w:t>
      </w:r>
      <w:r>
        <w:t xml:space="preserve">   ποδοδεσμοσ    </w:t>
      </w:r>
      <w:r>
        <w:t xml:space="preserve">   σταυροειδησ    </w:t>
      </w:r>
      <w:r>
        <w:t xml:space="preserve">   φωτια    </w:t>
      </w:r>
      <w:r>
        <w:t xml:space="preserve">   ομαδα    </w:t>
      </w:r>
      <w:r>
        <w:t xml:space="preserve">   κατασκηνωση    </w:t>
      </w:r>
      <w:r>
        <w:t xml:space="preserve">   βελοσ    </w:t>
      </w:r>
      <w:r>
        <w:t xml:space="preserve">   γκαζομπουκαλα    </w:t>
      </w:r>
      <w:r>
        <w:t xml:space="preserve">   τραμουντανα    </w:t>
      </w:r>
      <w:r>
        <w:t xml:space="preserve">   ενωμοτια    </w:t>
      </w:r>
      <w:r>
        <w:t xml:space="preserve">   πυξιδα    </w:t>
      </w:r>
      <w:r>
        <w:t xml:space="preserve">   λιμνιο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ΨΑΞΤΕ ΨΑΞΤΕ</dc:title>
  <dcterms:created xsi:type="dcterms:W3CDTF">2021-10-11T22:44:50Z</dcterms:created>
  <dcterms:modified xsi:type="dcterms:W3CDTF">2021-10-11T22:44:50Z</dcterms:modified>
</cp:coreProperties>
</file>