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방탄소년단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RJ    </w:t>
      </w:r>
      <w:r>
        <w:t xml:space="preserve">   Koya    </w:t>
      </w:r>
      <w:r>
        <w:t xml:space="preserve">   Mang    </w:t>
      </w:r>
      <w:r>
        <w:t xml:space="preserve">   Cooky    </w:t>
      </w:r>
      <w:r>
        <w:t xml:space="preserve">   Shooky    </w:t>
      </w:r>
      <w:r>
        <w:t xml:space="preserve">   TaTa    </w:t>
      </w:r>
      <w:r>
        <w:t xml:space="preserve">   Chim Chim    </w:t>
      </w:r>
      <w:r>
        <w:t xml:space="preserve">   BTS    </w:t>
      </w:r>
      <w:r>
        <w:t xml:space="preserve">   Jin    </w:t>
      </w:r>
      <w:r>
        <w:t xml:space="preserve">   Namjoon    </w:t>
      </w:r>
      <w:r>
        <w:t xml:space="preserve">   Hoseok    </w:t>
      </w:r>
      <w:r>
        <w:t xml:space="preserve">   Yoongi    </w:t>
      </w:r>
      <w:r>
        <w:t xml:space="preserve">   Taehyung    </w:t>
      </w:r>
      <w:r>
        <w:t xml:space="preserve">   Jimin    </w:t>
      </w:r>
      <w:r>
        <w:t xml:space="preserve">   Jungkook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방탄소년단</dc:title>
  <dcterms:created xsi:type="dcterms:W3CDTF">2021-10-11T22:46:01Z</dcterms:created>
  <dcterms:modified xsi:type="dcterms:W3CDTF">2021-10-11T22:46:01Z</dcterms:modified>
</cp:coreProperties>
</file>