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שבועות</w:t>
      </w:r>
    </w:p>
    <w:p>
      <w:pPr>
        <w:pStyle w:val="Questions"/>
      </w:pPr>
      <w:r>
        <w:t xml:space="preserve">1. HOTAUVS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TAAMN TAROH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AHEVSRT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TRUH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IAGNRED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ADIRY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CESEHE KACE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ECI MREAC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EMOR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ONINGTUC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שבועות</dc:title>
  <dcterms:created xsi:type="dcterms:W3CDTF">2021-10-11T22:45:35Z</dcterms:created>
  <dcterms:modified xsi:type="dcterms:W3CDTF">2021-10-11T22:45:35Z</dcterms:modified>
</cp:coreProperties>
</file>