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Διονύσιος Σολωμός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Οι σημειώσεις του ποιητή για τις βασικές αρχές που θα ακολουθούσε κατά τη σύνθεση του ποιήματος "Ελεύθεροι Πολιορκημένοι"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Εκπρόσωπος της ίδιας Σχολής, συγγραφέας του θεατρικού έργου "Βασιλικός"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Τίτλος σολωμικού έργου που σημαίνει "καρχαρίας"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τόπος σπουδών του ποιητή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Έργο του Ι. Πολυλά, βασικό για την κατανόηση του σολωμικού έργου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 Δ. Σολωμός θεωρείται ο _________ ποιητής των Ελλήνων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Ο τόπος γέννησης του Δ.Σολωμού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"Οπού συ μου γινες βαρύ κι ο __________ το ξέρει"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Αφηγηματικό ποίημα του Δ. Σολωμού που πραγματεύεται την προσπάθεια ενός ναυαγού να σώσει την αγαπημένη του από τα κύματα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τίτλος του αποσπάσματος  6 του Σχεδιάσματος Γ' των Ελεύθερων Πολιορκημένων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"Έστησ' ο Έρωτας χορό με τον ξανθόν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λογοτεχνικό ρεύμα που εκπροσωπεί ο ποιητής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Μορφές του έργου "Ελεύθεροι Πολιορκημένοι" που αντιπροσωπεύουν διαφορετικό στάδιο επεξεργασίας 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 πιο αντιπροσωπευτικός προσολωμικός ποιητής  και δάσκαλος του Σολωμού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Λογοτεχνική Σχολή της οποίας ηγείται ο Δ.Σολωμός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Ένα από τα δύο πεζά έργα του ποιητή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Διονύσιος Σολωμός</dc:title>
  <dcterms:created xsi:type="dcterms:W3CDTF">2021-10-11T22:43:37Z</dcterms:created>
  <dcterms:modified xsi:type="dcterms:W3CDTF">2021-10-11T22:43:37Z</dcterms:modified>
</cp:coreProperties>
</file>