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biologie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heet het stukje kraakbeen in het kniegewricht?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zit er bij veel gewrichten om het gewricht heen?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waarmee zit een spier aan het beenderen vast.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waarmee zitten de botten van het gewricht aan elkaar vast?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voor laag zit er om de botten?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heten de schijfjes tussen wervels?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wordt de bicep ook wel genoemd?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lost er op in zoutzuur?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de meest voorkomende blessure bij spieren?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waardoor zijn de meeste scheeldelbeenderen verbonden?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biologie</dc:title>
  <dcterms:created xsi:type="dcterms:W3CDTF">2021-10-11T15:03:32Z</dcterms:created>
  <dcterms:modified xsi:type="dcterms:W3CDTF">2021-10-11T15:03:32Z</dcterms:modified>
</cp:coreProperties>
</file>