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Москва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Liels tirdzniecības centrs, kas atrodas Maskavā?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Kāds interaktīvs muzejs sācis darboties Maskavā?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Cik dzelzceļa stacijas ir Maskavā?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 var apskatīt iebalzamētu Vladimiru Iljiču Ļeņinu?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Kāda upe tek cauri Maskavai?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Cik sadraudzības pilsētas ir Maskavai?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atrodas Spaskas Kremļa tornī?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Cik Maskavā ir starptautiskās lidostas?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Kāda ir Maskavas naudas valūta?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Maskavā ir bāzēti trīss hokeja klubi, kuri spējē kontinentālajā līgā. Nosauc vienu no tiem?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Krievijā ir divas federālās pilsētas. Viena no tām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Kāds karaspēks 1812.gadā okupēja Maskavu?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Kādas baznīcas garīgais centrs ,vairāk nekā 600 gadus bijusi Maskava?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Kā sauc lielāko no Kremļa torņiem?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Kā sauc  vienu no slavenākajiem Maskavas muzejiem?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 1708.gada, kāds centrs bija Maskava?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Cik torņi ir Kremlim?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mākslas parku Maskavā?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Vēsturisks nocietināts celtņu kompleks, kas atrodas Maskavā?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ir galvenais Maskavas simbols?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 kuru pēc skaita,  dārgāko pilsētu 2009.gada martā tika atzīta Maskava?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1980.gadā Maskavā norisinājās olimpiskās spēles. Kādas?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Pats ātrākais transtporta līdzeklis, lai pārvietotos pa Maskavu?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Kāds parks ir nosaukts par godu komunisma ēras rakstniekam?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vārdā ir nosaukta Krievijas vislielākā klasiskā universitāte?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sauc visaugstāko no Kremļa torņiem?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Kā sauc lielāko starptautisko lidostu Maskavā?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Kurā Krievijas daļā atrodas Maskava?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Kāda populāra Krievu tautības dziedātāja dzimusi Maskavā? Viņas vārds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Cik aptuveni dienā Maskavas metropolitēns pārvadā cilvēkus?(miljonos)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</dc:title>
  <dcterms:created xsi:type="dcterms:W3CDTF">2021-10-11T22:44:59Z</dcterms:created>
  <dcterms:modified xsi:type="dcterms:W3CDTF">2021-10-11T22:44:59Z</dcterms:modified>
</cp:coreProperties>
</file>