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ΠΟΛΙΤΙΚΗ ΠΑΙΔΙΑ  Α’ΛΥΚΕΙΟΥ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Μετά την .......... ο άνθρωπος μπορεί να ψηφίζει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Έτσι ονομάζεται μια εταιρία  offshore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Ανταλλαγή πράγματος αντί πράγματος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Εξωτερικός παράγοντας που εμποριζει την καινοτομία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Η οργανωμένη προσφορά υπηρεσιών ,χωρίς ανταμοιβή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κατάσταση κατά την οποία οι άνθρωποι αισθάνονται  άγχος  απεναντι στις νέες τεχνολογικές εφαρμογές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Είδος κοινωνικού ελέγχου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Βασική πολιτική αξία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Προκύπτει όταν τα εισοδα είναι μεγαλύτερα από τα έξοδα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Βασικό προσόν ενός υγετη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συγκέντρωση πληθυσμού στις πόλεις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Μορφή εμπορικής εταιρίας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Με .......... εξουσία εκλέγεται ένας δήμαρχος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ΠΟΛΙΤΙΚΗ ΠΑΙΔΙΑ  Α’ΛΥΚΕΙΟΥ</dc:title>
  <dcterms:created xsi:type="dcterms:W3CDTF">2021-10-11T22:44:12Z</dcterms:created>
  <dcterms:modified xsi:type="dcterms:W3CDTF">2021-10-11T22:44:12Z</dcterms:modified>
</cp:coreProperties>
</file>