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てんき    と   きせつ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humid/muggy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forecast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good/pleasant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てんき    と   きせつ</dc:title>
  <dcterms:created xsi:type="dcterms:W3CDTF">2021-10-11T22:45:58Z</dcterms:created>
  <dcterms:modified xsi:type="dcterms:W3CDTF">2021-10-11T22:45:58Z</dcterms:modified>
</cp:coreProperties>
</file>