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bugle    </w:t>
      </w:r>
      <w:r>
        <w:t xml:space="preserve">   cable    </w:t>
      </w:r>
      <w:r>
        <w:t xml:space="preserve">   freckle    </w:t>
      </w:r>
      <w:r>
        <w:t xml:space="preserve">   fumble    </w:t>
      </w:r>
      <w:r>
        <w:t xml:space="preserve">   juggle    </w:t>
      </w:r>
      <w:r>
        <w:t xml:space="preserve">   needle    </w:t>
      </w:r>
      <w:r>
        <w:t xml:space="preserve">   puddle    </w:t>
      </w:r>
      <w:r>
        <w:t xml:space="preserve">   purple    </w:t>
      </w:r>
      <w:r>
        <w:t xml:space="preserve">   puzzle    </w:t>
      </w:r>
      <w:r>
        <w:t xml:space="preserve">   riddle    </w:t>
      </w:r>
      <w:r>
        <w:t xml:space="preserve">   scribbble    </w:t>
      </w:r>
      <w:r>
        <w:t xml:space="preserve">   simple    </w:t>
      </w:r>
      <w:r>
        <w:t xml:space="preserve">   stable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</dc:title>
  <dcterms:created xsi:type="dcterms:W3CDTF">2021-10-10T23:47:48Z</dcterms:created>
  <dcterms:modified xsi:type="dcterms:W3CDTF">2021-10-10T23:47:48Z</dcterms:modified>
</cp:coreProperties>
</file>