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3―4：漢字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牛肉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全部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洋食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有名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熱い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地方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注文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食べ方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和食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入れます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ご飯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冷たい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苦手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3―4：漢字</dc:title>
  <dcterms:created xsi:type="dcterms:W3CDTF">2021-10-11T00:11:04Z</dcterms:created>
  <dcterms:modified xsi:type="dcterms:W3CDTF">2021-10-11T00:11:04Z</dcterms:modified>
</cp:coreProperties>
</file>