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Παίζοντας με τους νάνους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Για να διασφαλιστεί η κίνηση της Νανοτεχνολογίας προς τη σωστή κατεύθυνση θα πρέπει να ληφθούν υπόψη οι 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Εφαρμογή της Νανοτεχνολογία που "καθαρίζει" τον αέρα.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Εξαιτίας των διάφορων .... οι εφαρμογές της Νανοτεχνολογία εκτείνονται σε ένα τεράστιο φάσμα.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Η τεχνολογία που ασχολείται με την ανάπτυξη των υλικών στην κλίμακα του νάνο.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Είναι το φύλλο του λάχανου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και ... διαστάσεις που αφορούν τεκμηριωμένες προβλέψεις για το μέλλον.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Η Νανοτεχνολογία έχει φτάσει σε.... βαθμό ανάπτυξης με την μελλοντική τη πορεία να αγγίζει τα όρια της επιστημονικής φαντασίας.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Εργάζεται στο ΙΤΕ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Σπρέι που δεν αφήνει το νερό να απορροφηθεί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Το Τ στο ΙΤΕ.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Η κλίμακα στην οποία βρίσκεται η ανθρώπινη τρίχα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Η έρευνα για τους κινδύνους της Νανοτεχνολογίας είναι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Το μηχάνημα που χρειαζόμαστε για να δουμε ένα φυτικό κύτταρο.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Κλάδος της Νανοτεχνολογίας που ασχολείται με την υγεία.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Φαινόμενο στο οποίο βασίζονται τα αυτοκαθαριζόμενα υφάσματα.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Παίζοντας με τους νάνους</dc:title>
  <dcterms:created xsi:type="dcterms:W3CDTF">2021-10-11T22:44:14Z</dcterms:created>
  <dcterms:modified xsi:type="dcterms:W3CDTF">2021-10-11T22:44:14Z</dcterms:modified>
</cp:coreProperties>
</file>