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кроссворд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briljantroheline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suhkur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sidemed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kindlustus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äratuskell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taskusõnastikud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magamiskotid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Toiduained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asperiin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leib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кроссворд</dc:title>
  <dcterms:created xsi:type="dcterms:W3CDTF">2021-10-11T22:45:01Z</dcterms:created>
  <dcterms:modified xsi:type="dcterms:W3CDTF">2021-10-11T22:45:01Z</dcterms:modified>
</cp:coreProperties>
</file>