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Мода и Я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</w:tr>
    </w:tbl>
    <w:p>
      <w:pPr>
        <w:pStyle w:val="WordBankLarge"/>
      </w:pPr>
      <w:r>
        <w:t xml:space="preserve">   Кроссовки    </w:t>
      </w:r>
      <w:r>
        <w:t xml:space="preserve">   Босоножки    </w:t>
      </w:r>
      <w:r>
        <w:t xml:space="preserve">   Туфли    </w:t>
      </w:r>
      <w:r>
        <w:t xml:space="preserve">   Ботинки    </w:t>
      </w:r>
      <w:r>
        <w:t xml:space="preserve">   Шапка    </w:t>
      </w:r>
      <w:r>
        <w:t xml:space="preserve">   Шуба    </w:t>
      </w:r>
      <w:r>
        <w:t xml:space="preserve">   Пальто    </w:t>
      </w:r>
      <w:r>
        <w:t xml:space="preserve">   Куртка    </w:t>
      </w:r>
      <w:r>
        <w:t xml:space="preserve">   Шарф    </w:t>
      </w:r>
      <w:r>
        <w:t xml:space="preserve">   Пиджак    </w:t>
      </w:r>
      <w:r>
        <w:t xml:space="preserve">   Жилет    </w:t>
      </w:r>
      <w:r>
        <w:t xml:space="preserve">   Жакет    </w:t>
      </w:r>
      <w:r>
        <w:t xml:space="preserve">   Бусы    </w:t>
      </w:r>
      <w:r>
        <w:t xml:space="preserve">   Платье    </w:t>
      </w:r>
      <w:r>
        <w:t xml:space="preserve">   Юбка    </w:t>
      </w:r>
      <w:r>
        <w:t xml:space="preserve">   Джинсы    </w:t>
      </w:r>
      <w:r>
        <w:t xml:space="preserve">   Кофта    </w:t>
      </w:r>
      <w:r>
        <w:t xml:space="preserve">   Майка    </w:t>
      </w:r>
      <w:r>
        <w:t xml:space="preserve">   Футболка    </w:t>
      </w:r>
      <w:r>
        <w:t xml:space="preserve">   Свитер    </w:t>
      </w:r>
      <w:r>
        <w:t xml:space="preserve">   Носки    </w:t>
      </w:r>
      <w:r>
        <w:t xml:space="preserve">   Брюки    </w:t>
      </w:r>
      <w:r>
        <w:t xml:space="preserve">   Костюм    </w:t>
      </w:r>
      <w:r>
        <w:t xml:space="preserve">   Рубашка    </w:t>
      </w:r>
      <w:r>
        <w:t xml:space="preserve">   КоженаяКофта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Мода и Я</dc:title>
  <dcterms:created xsi:type="dcterms:W3CDTF">2021-10-11T22:45:04Z</dcterms:created>
  <dcterms:modified xsi:type="dcterms:W3CDTF">2021-10-11T22:45:04Z</dcterms:modified>
</cp:coreProperties>
</file>