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одежд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Ш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Ш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Я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П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П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Ш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З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З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Ы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Ь</w:t>
            </w:r>
          </w:p>
        </w:tc>
      </w:tr>
    </w:tbl>
    <w:p>
      <w:pPr>
        <w:pStyle w:val="WordBankMedium"/>
      </w:pPr>
      <w:r>
        <w:t xml:space="preserve">   куртка на меху    </w:t>
      </w:r>
      <w:r>
        <w:t xml:space="preserve">   гольфьи    </w:t>
      </w:r>
      <w:r>
        <w:t xml:space="preserve">   сапоги    </w:t>
      </w:r>
      <w:r>
        <w:t xml:space="preserve">   ремень    </w:t>
      </w:r>
      <w:r>
        <w:t xml:space="preserve">   кожаная куртка    </w:t>
      </w:r>
      <w:r>
        <w:t xml:space="preserve">   платок    </w:t>
      </w:r>
      <w:r>
        <w:t xml:space="preserve">   туфли    </w:t>
      </w:r>
      <w:r>
        <w:t xml:space="preserve">   пояс    </w:t>
      </w:r>
      <w:r>
        <w:t xml:space="preserve">   пиджак    </w:t>
      </w:r>
      <w:r>
        <w:t xml:space="preserve">   жакет    </w:t>
      </w:r>
      <w:r>
        <w:t xml:space="preserve">   рубашка    </w:t>
      </w:r>
      <w:r>
        <w:t xml:space="preserve">   носоки    </w:t>
      </w:r>
      <w:r>
        <w:t xml:space="preserve">   шляпа    </w:t>
      </w:r>
      <w:r>
        <w:t xml:space="preserve">   шорты    </w:t>
      </w:r>
      <w:r>
        <w:t xml:space="preserve">   галстук    </w:t>
      </w:r>
      <w:r>
        <w:t xml:space="preserve">   брюки    </w:t>
      </w:r>
      <w:r>
        <w:t xml:space="preserve">   ботинки    </w:t>
      </w:r>
      <w:r>
        <w:t xml:space="preserve">   варежки    </w:t>
      </w:r>
      <w:r>
        <w:t xml:space="preserve">   Майкa    </w:t>
      </w:r>
      <w:r>
        <w:t xml:space="preserve">   блузка    </w:t>
      </w:r>
      <w:r>
        <w:t xml:space="preserve">   перчатки    </w:t>
      </w:r>
      <w:r>
        <w:t xml:space="preserve">   топ    </w:t>
      </w:r>
      <w:r>
        <w:t xml:space="preserve">   косынка    </w:t>
      </w:r>
      <w:r>
        <w:t xml:space="preserve">   юбка    </w:t>
      </w:r>
      <w:r>
        <w:t xml:space="preserve">   джинсы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одежд</dc:title>
  <dcterms:created xsi:type="dcterms:W3CDTF">2021-10-11T22:45:10Z</dcterms:created>
  <dcterms:modified xsi:type="dcterms:W3CDTF">2021-10-11T22:45:10Z</dcterms:modified>
</cp:coreProperties>
</file>