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мода и мы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</w:tr>
    </w:tbl>
    <w:p>
      <w:pPr>
        <w:pStyle w:val="WordBankLarge"/>
      </w:pPr>
      <w:r>
        <w:t xml:space="preserve">   вцветочек    </w:t>
      </w:r>
      <w:r>
        <w:t xml:space="preserve">   вгорошек    </w:t>
      </w:r>
      <w:r>
        <w:t xml:space="preserve">   вклетку    </w:t>
      </w:r>
      <w:r>
        <w:t xml:space="preserve">   вполоску    </w:t>
      </w:r>
      <w:r>
        <w:t xml:space="preserve">   пирсинг    </w:t>
      </w:r>
      <w:r>
        <w:t xml:space="preserve">   цепочка    </w:t>
      </w:r>
      <w:r>
        <w:t xml:space="preserve">   кольцо    </w:t>
      </w:r>
      <w:r>
        <w:t xml:space="preserve">   бусы    </w:t>
      </w:r>
      <w:r>
        <w:t xml:space="preserve">   серьги    </w:t>
      </w:r>
      <w:r>
        <w:t xml:space="preserve">   браслет    </w:t>
      </w:r>
      <w:r>
        <w:t xml:space="preserve">   джинсы    </w:t>
      </w:r>
      <w:r>
        <w:t xml:space="preserve">   варежки    </w:t>
      </w:r>
      <w:r>
        <w:t xml:space="preserve">   сапоги    </w:t>
      </w:r>
      <w:r>
        <w:t xml:space="preserve">   пиджак    </w:t>
      </w:r>
      <w:r>
        <w:t xml:space="preserve">   галстук    </w:t>
      </w:r>
      <w:r>
        <w:t xml:space="preserve">   платок    </w:t>
      </w:r>
      <w:r>
        <w:t xml:space="preserve">   блузка    </w:t>
      </w:r>
      <w:r>
        <w:t xml:space="preserve">   юбка    </w:t>
      </w:r>
      <w:r>
        <w:t xml:space="preserve">   жакет    </w:t>
      </w:r>
      <w:r>
        <w:t xml:space="preserve">   пояс    </w:t>
      </w:r>
      <w:r>
        <w:t xml:space="preserve">   носки    </w:t>
      </w:r>
      <w:r>
        <w:t xml:space="preserve">   ремень    </w:t>
      </w:r>
      <w:r>
        <w:t xml:space="preserve">   рубашка    </w:t>
      </w:r>
      <w:r>
        <w:t xml:space="preserve">   шорты    </w:t>
      </w:r>
      <w:r>
        <w:t xml:space="preserve">   топ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мода и мы</dc:title>
  <dcterms:created xsi:type="dcterms:W3CDTF">2021-10-11T22:45:09Z</dcterms:created>
  <dcterms:modified xsi:type="dcterms:W3CDTF">2021-10-11T22:45:09Z</dcterms:modified>
</cp:coreProperties>
</file>