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Латышская и русская национальная кухня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Salāti ar vārītiem dārzeņiem, kapātiem sīpoliem un marinētu gurķi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Tradicionālā krievu virtuves aukstā zupa, kuru, kā jau vairumu auksto zupu, gatavo bez vārīšanas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Maize, ar rīsiem, cieti vārītām olām, sēnēm un dillēm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Kāpostu zupa krievu gaumē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Plānas pankūkas, kas parasti pagatavotas no griķu miltiem un pasniegtas ar skābo krējumu, sviestu vai citu pildījumu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Tradicionāls raudzēts dzēriens no rudzu, kviešu un miežu iesala vai rudzu maizes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Malta gaļa, kura ir ietīta mīklā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Zupa, kuras pamatā ir marinēti gurķi vai gurķu sālījums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Krievu nacionāla zupa, kuru ir sarkanā krāsā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Krievu nacionāla biezputra ar riekstiem un žāvētiem augļiem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Sautētas liellopu mērcē ar krējumu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Siļķes salati ar rīvētu, vārītu dārzeņu kārtām, kapātiem sīpoliem un majonēzi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Latviešu tradicionāls ēdiens,kuru cep krāsnī mīkla  no rudzu miltiem izveidota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Bieza un pikanta zupa izplatīta Krievijā un arī Latvijā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Konditorejas izstrādājums  ar cukuru un olu baltumiem, pievienojot želatīnu un ābolu biezeni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Cepts mīklas izstrādājums ar speķi un sīpoliem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Saldie maizes gredzeni, ko ēd desertā ar tēju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Desas veids,kam galvenā sastāvdaļa ir cūkas asinis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Ēdienu, kuru gatavo uz Jāņiem, galvenā sastāvdaļā ir skābpiena un ķimenēm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Zupa ar zaļumiem, lapām, galvenokārt no skābenēm, bet var arī likt spinātus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Ēdiena sastāvdaļas ir gaļa, garšvielas un kāpostu 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Produkts, kas iegūts sakuļot saldo vai skābo krējumu un atdalot izdalījušās paniņas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Ļoti vienkāršs pagatavojams ēdiens ar trim sastāvdaļām:zivis, burkāni un kartupeļi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Populārs sabiezēts dzēriens un ēdiens ar augļiem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Krievu maize gatavota tieši Lieldienās ar cilindrisku formu , kas atgādina baznīcu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Vārītas kāpostu lapas ar dažādiem pildījumiem,piemēram, ar malto gaļu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Apstrādāti, sālīti ikri, no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Lipīga viela, ko gatavo bites no ziedu nektāra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Latviešu ēdiens, kas sastāv no gaļas želatīnā, bieži vien ar dārzeņiem, piemēram, burkāniem un selerijām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Bulciņas veidojums ar pildījumu, dažkārt ar rozīnēm vai ar augļu gabaliņiem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Латышская и русская национальная кухня</dc:title>
  <dcterms:created xsi:type="dcterms:W3CDTF">2021-10-11T22:45:11Z</dcterms:created>
  <dcterms:modified xsi:type="dcterms:W3CDTF">2021-10-11T22:45:11Z</dcterms:modified>
</cp:coreProperties>
</file>