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Женская одежда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</w:tbl>
    <w:p>
      <w:pPr>
        <w:pStyle w:val="WordBankLarge"/>
      </w:pPr>
      <w:r>
        <w:t xml:space="preserve">   варежки    </w:t>
      </w:r>
      <w:r>
        <w:t xml:space="preserve">   шляпка    </w:t>
      </w:r>
      <w:r>
        <w:t xml:space="preserve">   майка    </w:t>
      </w:r>
      <w:r>
        <w:t xml:space="preserve">   шорти    </w:t>
      </w:r>
      <w:r>
        <w:t xml:space="preserve">   сапоги    </w:t>
      </w:r>
      <w:r>
        <w:t xml:space="preserve">   ремен    </w:t>
      </w:r>
      <w:r>
        <w:t xml:space="preserve">   носки    </w:t>
      </w:r>
      <w:r>
        <w:t xml:space="preserve">   галстук    </w:t>
      </w:r>
      <w:r>
        <w:t xml:space="preserve">   кожаная куртка    </w:t>
      </w:r>
      <w:r>
        <w:t xml:space="preserve">   ботинки    </w:t>
      </w:r>
      <w:r>
        <w:t xml:space="preserve">   брюки    </w:t>
      </w:r>
      <w:r>
        <w:t xml:space="preserve">   рубашка    </w:t>
      </w:r>
      <w:r>
        <w:t xml:space="preserve">   пиджак    </w:t>
      </w:r>
      <w:r>
        <w:t xml:space="preserve">   платок    </w:t>
      </w:r>
      <w:r>
        <w:t xml:space="preserve">   туфли    </w:t>
      </w:r>
      <w:r>
        <w:t xml:space="preserve">   пояс    </w:t>
      </w:r>
      <w:r>
        <w:t xml:space="preserve">   босоножки    </w:t>
      </w:r>
      <w:r>
        <w:t xml:space="preserve">   блузка    </w:t>
      </w:r>
      <w:r>
        <w:t xml:space="preserve">   топ    </w:t>
      </w:r>
      <w:r>
        <w:t xml:space="preserve">   косынка    </w:t>
      </w:r>
      <w:r>
        <w:t xml:space="preserve">   куртка на меху    </w:t>
      </w:r>
      <w:r>
        <w:t xml:space="preserve">   вязарая кфтка    </w:t>
      </w:r>
      <w:r>
        <w:t xml:space="preserve">   юъка    </w:t>
      </w:r>
      <w:r>
        <w:t xml:space="preserve">   джинсы    </w:t>
      </w:r>
      <w:r>
        <w:t xml:space="preserve">   жакет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Женская одежда</dc:title>
  <dcterms:created xsi:type="dcterms:W3CDTF">2021-10-11T22:44:52Z</dcterms:created>
  <dcterms:modified xsi:type="dcterms:W3CDTF">2021-10-11T22:44:52Z</dcterms:modified>
</cp:coreProperties>
</file>