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одежда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</w:tbl>
    <w:p>
      <w:pPr>
        <w:pStyle w:val="WordBankLarge"/>
      </w:pPr>
      <w:r>
        <w:t xml:space="preserve">   перчатки    </w:t>
      </w:r>
      <w:r>
        <w:t xml:space="preserve">   ремень    </w:t>
      </w:r>
      <w:r>
        <w:t xml:space="preserve">   шляпа    </w:t>
      </w:r>
      <w:r>
        <w:t xml:space="preserve">   носкй    </w:t>
      </w:r>
      <w:r>
        <w:t xml:space="preserve">   кожаная куртка    </w:t>
      </w:r>
      <w:r>
        <w:t xml:space="preserve">   галстук    </w:t>
      </w:r>
      <w:r>
        <w:t xml:space="preserve">   сапогй    </w:t>
      </w:r>
      <w:r>
        <w:t xml:space="preserve">   шорты    </w:t>
      </w:r>
      <w:r>
        <w:t xml:space="preserve">   майка    </w:t>
      </w:r>
      <w:r>
        <w:t xml:space="preserve">   ботинки    </w:t>
      </w:r>
      <w:r>
        <w:t xml:space="preserve">   брюки    </w:t>
      </w:r>
      <w:r>
        <w:t xml:space="preserve">   рубашка    </w:t>
      </w:r>
      <w:r>
        <w:t xml:space="preserve">   пиджак    </w:t>
      </w:r>
      <w:r>
        <w:t xml:space="preserve">   платок    </w:t>
      </w:r>
      <w:r>
        <w:t xml:space="preserve">   туфли    </w:t>
      </w:r>
      <w:r>
        <w:t xml:space="preserve">   пояс    </w:t>
      </w:r>
      <w:r>
        <w:t xml:space="preserve">   босоножки    </w:t>
      </w:r>
      <w:r>
        <w:t xml:space="preserve">   косынка    </w:t>
      </w:r>
      <w:r>
        <w:t xml:space="preserve">   блузка    </w:t>
      </w:r>
      <w:r>
        <w:t xml:space="preserve">   топ    </w:t>
      </w:r>
      <w:r>
        <w:t xml:space="preserve">   куртка на меху    </w:t>
      </w:r>
      <w:r>
        <w:t xml:space="preserve">   вязаная кофта    </w:t>
      </w:r>
      <w:r>
        <w:t xml:space="preserve">   юбка    </w:t>
      </w:r>
      <w:r>
        <w:t xml:space="preserve">   джинсы    </w:t>
      </w:r>
      <w:r>
        <w:t xml:space="preserve">   жакет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одежда</dc:title>
  <dcterms:created xsi:type="dcterms:W3CDTF">2021-10-11T22:45:13Z</dcterms:created>
  <dcterms:modified xsi:type="dcterms:W3CDTF">2021-10-11T22:45:13Z</dcterms:modified>
</cp:coreProperties>
</file>