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5年纪单词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全部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活跃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同。。一起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友好的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安静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有时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说话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有礼貌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受欢迎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聪明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粗心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漂亮的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但是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忘记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肯帮忙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聚会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5年纪单词</dc:title>
  <dcterms:created xsi:type="dcterms:W3CDTF">2021-10-11T00:17:03Z</dcterms:created>
  <dcterms:modified xsi:type="dcterms:W3CDTF">2021-10-11T00:17:03Z</dcterms:modified>
</cp:coreProperties>
</file>