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Иакова 1-2 глава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Что рождает грех?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Что производит испытание веры?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кто наречён другом Божиим?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На что должен человек быть медлен?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Как называется закон „возлюби ближнего твоего, как себя самого„?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Как являются люди перед законом,постыпающие слицеприятием?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Если кто из вас думает, что он благочестив, и не обуздывает своего языка, но обольщает свое сердце, у того пустое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Кто пройдет,как цвет на траве?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Кто подобен морской волне,ветром поднимаемой и развеваемой?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От чего нужна хранить себя неосквернённым?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Что должно быть у веры?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Кто оправдался делами, приняв соглядатаев и отпустив их другим путём?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Что получит человек,переносящий искушение и быв испытан?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Что пользы, братия мои, если кто говорит, что он имеет веру, а .... не имеет?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Вера без дел,,,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Иакова 1-2 глава</dc:title>
  <dcterms:created xsi:type="dcterms:W3CDTF">2021-10-11T22:45:14Z</dcterms:created>
  <dcterms:modified xsi:type="dcterms:W3CDTF">2021-10-11T22:45:14Z</dcterms:modified>
</cp:coreProperties>
</file>