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การย่อยอาหารจองสัตว์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วิธีการนําอาหารเข้าโดยการโอบล้อมของเซลล์เมมแบรน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สร้างนํ้าย่อยต่อกับกึ๋นในแมลง มีถุงเล็กๆ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ผนังด้านหลังไส้เดือน เจริญและบุ๋มเข้าไปทางลำไส้ เกิดเป็นติ่งเนื้อ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ผสม/บดอาหาร ดูดซึมและซับนํ้าจากกระเพาะผ้าขี้ริ้ว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นําอาหารเข้าไป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ช่วยในการเคลื่อนไหว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สิ่งมีชีวิตสร้างอาการเองไม่ได้ ต้องกินสิ่งมีชีวิตอื่นเป็นอาหาร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ทํากน้าที่บรรจุสารอาหารที่นําเข้ามาในเซลล์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อวัยวะดูดบริเวนส่วนหัวของหนอนตัวแบน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ย่อยนม เมื่อโคกระบือยังเล็กอยู่ มีแบคทีเรียเหมือนกีบกระเพาะอาการส่วนแรก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อยู่ระหว่างปลายสุดของหลอดอาหารกับกึ๋น ภายในมีต่อมน้ำย่อย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ขับนํ้าย่อยออกมาย่อยอาหารภายนอก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สิ่งมีชีวิตสร้างอาหารเองได้จากสารอินทรีย์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ย่อยอาหารและจุลินทรีย์ไปฟร้อมๆกัน แล้วจึงส่งอาหารต่อไปยังลําไส้เล็กเพื่อย่อยให้สมบูรน์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ทําหน้าที่ย่อยเซลล์ที่ตายแล้วหรือของเสีย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หนวดจับมีเข็มพิษจับเหยื่อเล็กๆแล้วส่งเข้าปาก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สร้างนํ้าย่อยในปลา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สิ่งที่เรารับประทานเข้าไปแล้วมีประโยชน์ต่อร่างกาย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เป็นลักษณะการบีบตัวเชิงกลของหลอดอาหาร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ทางอ้อมของอุจจาระจากลําไส้ใหญ่ ไข่จากท่อไข่ ปัสสาวะจากไต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การย่อยอาหารจองสัตว์</dc:title>
  <dcterms:created xsi:type="dcterms:W3CDTF">2021-10-11T22:45:49Z</dcterms:created>
  <dcterms:modified xsi:type="dcterms:W3CDTF">2021-10-11T22:45:49Z</dcterms:modified>
</cp:coreProperties>
</file>