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การย่อยอาหาร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เซลล์ปอกคอมีอีกชื่อว่าอะไร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พารามีเซียมนำอาหารเข้าด้วยอะไร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สัตว์พวกแรกที่ทางเดินอาหารสมบูรณ์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อาหารของไส้เดือนคือ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อะมีบารับอาหารเข้าไปด้วยวิธีใด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พยาธิตัวตืดมีทางเดินอาหารเป็นอย่างไร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ทางเดินอาหารของไฮดราเรียกว่า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เท้าเทียมมีอีกชื่อว่าอะไร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แบคทีเรียย่อยอาหารอย่างไร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เซลล์เข็มพิษมีอีกชื่อว่าอะไร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การย่อยอาหาร</dc:title>
  <dcterms:created xsi:type="dcterms:W3CDTF">2021-10-11T22:45:54Z</dcterms:created>
  <dcterms:modified xsi:type="dcterms:W3CDTF">2021-10-11T22:45:54Z</dcterms:modified>
</cp:coreProperties>
</file>