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/ch/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Teacher    </w:t>
      </w:r>
      <w:r>
        <w:t xml:space="preserve">   Reach    </w:t>
      </w:r>
      <w:r>
        <w:t xml:space="preserve">   Champion    </w:t>
      </w:r>
      <w:r>
        <w:t xml:space="preserve">   Arches    </w:t>
      </w:r>
      <w:r>
        <w:t xml:space="preserve">   Charge    </w:t>
      </w:r>
      <w:r>
        <w:t xml:space="preserve">   Charted    </w:t>
      </w:r>
      <w:r>
        <w:t xml:space="preserve">   Ranches    </w:t>
      </w:r>
      <w:r>
        <w:t xml:space="preserve">   Lunch    </w:t>
      </w:r>
      <w:r>
        <w:t xml:space="preserve">   Matching    </w:t>
      </w:r>
      <w:r>
        <w:t xml:space="preserve">   Charming    </w:t>
      </w:r>
      <w:r>
        <w:t xml:space="preserve">   Charity    </w:t>
      </w:r>
      <w:r>
        <w:t xml:space="preserve">   Watch    </w:t>
      </w:r>
      <w:r>
        <w:t xml:space="preserve">   Bunches    </w:t>
      </w:r>
      <w:r>
        <w:t xml:space="preserve">   Much    </w:t>
      </w:r>
      <w:r>
        <w:t xml:space="preserve">  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/ch/</dc:title>
  <dcterms:created xsi:type="dcterms:W3CDTF">2021-10-10T23:53:25Z</dcterms:created>
  <dcterms:modified xsi:type="dcterms:W3CDTF">2021-10-10T23:53:25Z</dcterms:modified>
</cp:coreProperties>
</file>