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lives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at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hit nails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to this person when you're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bird's wing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flies and lays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that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grow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grows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with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first, second,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make you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</dc:title>
  <dcterms:created xsi:type="dcterms:W3CDTF">2021-10-10T23:47:11Z</dcterms:created>
  <dcterms:modified xsi:type="dcterms:W3CDTF">2021-10-10T23:47:11Z</dcterms:modified>
</cp:coreProperties>
</file>