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wrapper    </w:t>
      </w:r>
      <w:r>
        <w:t xml:space="preserve">   wrapped    </w:t>
      </w:r>
      <w:r>
        <w:t xml:space="preserve">   wrap    </w:t>
      </w:r>
      <w:r>
        <w:t xml:space="preserve">   wrinkle    </w:t>
      </w:r>
      <w:r>
        <w:t xml:space="preserve">   wriggle    </w:t>
      </w:r>
      <w:r>
        <w:t xml:space="preserve">   wreath    </w:t>
      </w:r>
      <w:r>
        <w:t xml:space="preserve">   wrestle    </w:t>
      </w:r>
      <w:r>
        <w:t xml:space="preserve">   wrist    </w:t>
      </w:r>
      <w:r>
        <w:t xml:space="preserve">   wrong    </w:t>
      </w:r>
      <w:r>
        <w:t xml:space="preserve">   wrote    </w:t>
      </w:r>
      <w:r>
        <w:t xml:space="preserve">   written    </w:t>
      </w:r>
      <w:r>
        <w:t xml:space="preserve">   write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wr-</dc:title>
  <dcterms:created xsi:type="dcterms:W3CDTF">2021-10-11T22:29:21Z</dcterms:created>
  <dcterms:modified xsi:type="dcterms:W3CDTF">2021-10-11T22:29:21Z</dcterms:modified>
</cp:coreProperties>
</file>