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フアストフードはヘルシー？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</w:tr>
    </w:tbl>
    <w:p>
      <w:pPr>
        <w:pStyle w:val="WordBankLarge"/>
      </w:pPr>
      <w:r>
        <w:t xml:space="preserve">    うどん    </w:t>
      </w:r>
      <w:r>
        <w:t xml:space="preserve">   おいしそうです    </w:t>
      </w:r>
      <w:r>
        <w:t xml:space="preserve">   おにぎり    </w:t>
      </w:r>
      <w:r>
        <w:t xml:space="preserve">   おべんとう    </w:t>
      </w:r>
      <w:r>
        <w:t xml:space="preserve">   すし    </w:t>
      </w:r>
      <w:r>
        <w:t xml:space="preserve">   カロリー    </w:t>
      </w:r>
      <w:r>
        <w:t xml:space="preserve">   ケバブ    </w:t>
      </w:r>
      <w:r>
        <w:t xml:space="preserve">   ハンバガー    </w:t>
      </w:r>
      <w:r>
        <w:t xml:space="preserve">   ピザ    </w:t>
      </w:r>
      <w:r>
        <w:t xml:space="preserve">   フアストフード    </w:t>
      </w:r>
      <w:r>
        <w:t xml:space="preserve">   ベジタリアン    </w:t>
      </w:r>
      <w:r>
        <w:t xml:space="preserve">   一番    </w:t>
      </w:r>
      <w:r>
        <w:t xml:space="preserve">   人気があります    </w:t>
      </w:r>
      <w:r>
        <w:t xml:space="preserve">   体にいい    </w:t>
      </w:r>
      <w:r>
        <w:t xml:space="preserve">   体よくない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フアストフードはヘルシー？</dc:title>
  <dcterms:created xsi:type="dcterms:W3CDTF">2021-10-11T22:46:05Z</dcterms:created>
  <dcterms:modified xsi:type="dcterms:W3CDTF">2021-10-11T22:46:05Z</dcterms:modified>
</cp:coreProperties>
</file>