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Нам пригодится</w:t>
      </w:r>
    </w:p>
    <w:p>
      <w:pPr>
        <w:pStyle w:val="Questions"/>
      </w:pPr>
      <w:r>
        <w:t xml:space="preserve">1. СЬТТМАВНИОЛЬНЕ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КТКОНСРАУТАЬ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ЕЧАМТ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ТИЕЕРСН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СЕТОЧНОУДРТСВИ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НТЕПЕЕИР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НИОЕАСВДСЛЕИ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ТСРЕНИАА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РБЛУЕДТОЮИ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СБЫТВОПОТЛЮ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ЯМВЕР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ТВУОРСОП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Нам пригодится</dc:title>
  <dcterms:created xsi:type="dcterms:W3CDTF">2021-10-11T22:45:16Z</dcterms:created>
  <dcterms:modified xsi:type="dcterms:W3CDTF">2021-10-11T22:45:16Z</dcterms:modified>
</cp:coreProperties>
</file>