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한국어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식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일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이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콜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한국어 3</dc:title>
  <dcterms:created xsi:type="dcterms:W3CDTF">2022-08-05T20:07:49Z</dcterms:created>
  <dcterms:modified xsi:type="dcterms:W3CDTF">2022-08-05T20:07:49Z</dcterms:modified>
</cp:coreProperties>
</file>