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한국어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</w:tr>
    </w:tbl>
    <w:p>
      <w:pPr>
        <w:pStyle w:val="WordBankMedium"/>
      </w:pPr>
      <w:r>
        <w:t xml:space="preserve">   베개    </w:t>
      </w:r>
      <w:r>
        <w:t xml:space="preserve">   자연    </w:t>
      </w:r>
      <w:r>
        <w:t xml:space="preserve">   개    </w:t>
      </w:r>
      <w:r>
        <w:t xml:space="preserve">   고양이    </w:t>
      </w:r>
      <w:r>
        <w:t xml:space="preserve">   양    </w:t>
      </w:r>
      <w:r>
        <w:t xml:space="preserve">   사자    </w:t>
      </w:r>
      <w:r>
        <w:t xml:space="preserve">   사다    </w:t>
      </w:r>
      <w:r>
        <w:t xml:space="preserve">   기다리다    </w:t>
      </w:r>
      <w:r>
        <w:t xml:space="preserve">   듣다    </w:t>
      </w:r>
      <w:r>
        <w:t xml:space="preserve">   주스    </w:t>
      </w:r>
      <w:r>
        <w:t xml:space="preserve">   피자    </w:t>
      </w:r>
      <w:r>
        <w:t xml:space="preserve">   학교    </w:t>
      </w:r>
      <w:r>
        <w:t xml:space="preserve">   교회    </w:t>
      </w:r>
      <w:r>
        <w:t xml:space="preserve">   우체국    </w:t>
      </w:r>
      <w:r>
        <w:t xml:space="preserve">   도서관    </w:t>
      </w:r>
      <w:r>
        <w:t xml:space="preserve">   이야기하다    </w:t>
      </w:r>
      <w:r>
        <w:t xml:space="preserve">   전화하다    </w:t>
      </w:r>
      <w:r>
        <w:t xml:space="preserve">   운동하다    </w:t>
      </w:r>
      <w:r>
        <w:t xml:space="preserve">   자다    </w:t>
      </w:r>
      <w:r>
        <w:t xml:space="preserve">   알다    </w:t>
      </w:r>
      <w:r>
        <w:t xml:space="preserve">   과자    </w:t>
      </w:r>
      <w:r>
        <w:t xml:space="preserve">   사과    </w:t>
      </w:r>
      <w:r>
        <w:t xml:space="preserve">   라디오    </w:t>
      </w:r>
      <w:r>
        <w:t xml:space="preserve">   병원    </w:t>
      </w:r>
      <w:r>
        <w:t xml:space="preserve">   장소    </w:t>
      </w:r>
      <w:r>
        <w:t xml:space="preserve">   토요일    </w:t>
      </w:r>
      <w:r>
        <w:t xml:space="preserve">   일하다    </w:t>
      </w:r>
      <w:r>
        <w:t xml:space="preserve">   공부하다    </w:t>
      </w:r>
      <w:r>
        <w:t xml:space="preserve">   먹다    </w:t>
      </w:r>
      <w:r>
        <w:t xml:space="preserve">   커피    </w:t>
      </w:r>
      <w:r>
        <w:t xml:space="preserve">   콜라    </w:t>
      </w:r>
      <w:r>
        <w:t xml:space="preserve">   음료    </w:t>
      </w:r>
      <w:r>
        <w:t xml:space="preserve">   시장    </w:t>
      </w:r>
      <w:r>
        <w:t xml:space="preserve">   식당    </w:t>
      </w:r>
      <w:r>
        <w:t xml:space="preserve">   공원    </w:t>
      </w:r>
      <w:r>
        <w:t xml:space="preserve">   회사원    </w:t>
      </w:r>
      <w:r>
        <w:t xml:space="preserve">   집    </w:t>
      </w:r>
      <w:r>
        <w:t xml:space="preserve">   해    </w:t>
      </w:r>
      <w:r>
        <w:t xml:space="preserve">   백화점    </w:t>
      </w:r>
      <w:r>
        <w:t xml:space="preserve">   선생님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한국어</dc:title>
  <dcterms:created xsi:type="dcterms:W3CDTF">2021-10-11T22:45:52Z</dcterms:created>
  <dcterms:modified xsi:type="dcterms:W3CDTF">2021-10-11T22:45:52Z</dcterms:modified>
</cp:coreProperties>
</file>