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נביא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ב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ל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ת</w:t>
            </w:r>
          </w:p>
        </w:tc>
      </w:tr>
    </w:tbl>
    <w:p>
      <w:pPr>
        <w:pStyle w:val="WordBankLarge"/>
      </w:pPr>
      <w:r>
        <w:t xml:space="preserve">   פרות    </w:t>
      </w:r>
      <w:r>
        <w:t xml:space="preserve">   מכה    </w:t>
      </w:r>
      <w:r>
        <w:t xml:space="preserve">   עגלים    </w:t>
      </w:r>
      <w:r>
        <w:t xml:space="preserve">   השם    </w:t>
      </w:r>
      <w:r>
        <w:t xml:space="preserve">   יהודים    </w:t>
      </w:r>
      <w:r>
        <w:t xml:space="preserve">   חמשה עירים    </w:t>
      </w:r>
      <w:r>
        <w:t xml:space="preserve">   עכבר    </w:t>
      </w:r>
      <w:r>
        <w:t xml:space="preserve">   בני ישראל    </w:t>
      </w:r>
      <w:r>
        <w:t xml:space="preserve">   פסל    </w:t>
      </w:r>
      <w:r>
        <w:t xml:space="preserve">   מזפה    </w:t>
      </w:r>
      <w:r>
        <w:t xml:space="preserve">   מתנה    </w:t>
      </w:r>
      <w:r>
        <w:t xml:space="preserve">   ארון    </w:t>
      </w:r>
      <w:r>
        <w:t xml:space="preserve">   בית דין    </w:t>
      </w:r>
      <w:r>
        <w:t xml:space="preserve">   שמואל    </w:t>
      </w:r>
      <w:r>
        <w:t xml:space="preserve">   תחורים    </w:t>
      </w:r>
      <w:r>
        <w:t xml:space="preserve">   קריעת יערים    </w:t>
      </w:r>
      <w:r>
        <w:t xml:space="preserve">   בית שמש    </w:t>
      </w:r>
      <w:r>
        <w:t xml:space="preserve">   דגון    </w:t>
      </w:r>
      <w:r>
        <w:t xml:space="preserve">   עזה    </w:t>
      </w:r>
      <w:r>
        <w:t xml:space="preserve">   אשקלון    </w:t>
      </w:r>
      <w:r>
        <w:t xml:space="preserve">   אשדוד    </w:t>
      </w:r>
      <w:r>
        <w:t xml:space="preserve">   גת    </w:t>
      </w:r>
      <w:r>
        <w:t xml:space="preserve">   אקרון    </w:t>
      </w:r>
      <w:r>
        <w:t xml:space="preserve">   פלישתים    </w:t>
      </w:r>
      <w:r>
        <w:t xml:space="preserve">   נביא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נביא</dc:title>
  <dcterms:created xsi:type="dcterms:W3CDTF">2021-10-11T22:44:55Z</dcterms:created>
  <dcterms:modified xsi:type="dcterms:W3CDTF">2021-10-11T22:44:55Z</dcterms:modified>
</cp:coreProperties>
</file>