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連連看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壓力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掃把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conditioner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結合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下定決心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可得到的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節目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情況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系統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過程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比率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條件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大學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coconut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主要的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蟋蟀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仍然是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冷氣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活動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available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椰子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勇敢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建議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連連看</dc:title>
  <dcterms:created xsi:type="dcterms:W3CDTF">2021-10-11T22:46:06Z</dcterms:created>
  <dcterms:modified xsi:type="dcterms:W3CDTF">2021-10-11T22:46:06Z</dcterms:modified>
</cp:coreProperties>
</file>