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الأعداد المتقاطعة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13</w:t>
            </w:r>
          </w:p>
        </w:tc>
      </w:tr>
    </w:tbl>
    <w:p>
      <w:pPr>
        <w:pStyle w:val="WordBankMedium"/>
      </w:pPr>
      <w:r>
        <w:t xml:space="preserve">   41    </w:t>
      </w:r>
      <w:r>
        <w:t xml:space="preserve">   54    </w:t>
      </w:r>
      <w:r>
        <w:t xml:space="preserve">   540    </w:t>
      </w:r>
      <w:r>
        <w:t xml:space="preserve">   207    </w:t>
      </w:r>
      <w:r>
        <w:t xml:space="preserve">   480    </w:t>
      </w:r>
      <w:r>
        <w:t xml:space="preserve">   588    </w:t>
      </w:r>
      <w:r>
        <w:t xml:space="preserve">   847    </w:t>
      </w:r>
      <w:r>
        <w:t xml:space="preserve">   987    </w:t>
      </w:r>
      <w:r>
        <w:t xml:space="preserve">   2010    </w:t>
      </w:r>
      <w:r>
        <w:t xml:space="preserve">   3038    </w:t>
      </w:r>
      <w:r>
        <w:t xml:space="preserve">   8050    </w:t>
      </w:r>
      <w:r>
        <w:t xml:space="preserve">   8080    </w:t>
      </w:r>
      <w:r>
        <w:t xml:space="preserve">   1438    </w:t>
      </w:r>
      <w:r>
        <w:t xml:space="preserve">   4088    </w:t>
      </w:r>
      <w:r>
        <w:t xml:space="preserve">   74013    </w:t>
      </w:r>
      <w:r>
        <w:t xml:space="preserve">   74141    </w:t>
      </w:r>
      <w:r>
        <w:t xml:space="preserve">   84902    </w:t>
      </w:r>
      <w:r>
        <w:t xml:space="preserve">   88440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الأعداد المتقاطعة </dc:title>
  <dcterms:created xsi:type="dcterms:W3CDTF">2021-10-11T22:45:22Z</dcterms:created>
  <dcterms:modified xsi:type="dcterms:W3CDTF">2021-10-11T22:45:22Z</dcterms:modified>
</cp:coreProperties>
</file>