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Гахайны үр төл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Монголын хамгийн том нуур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настай адуу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Монголын хамгийн урт мөрөн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Мануухайг өөрөөр юу гэж нэрлэдэг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Домогт хэн хараацайн сүүлийг 2 салаа болгосон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Говьд цэцэглэж ургадаг бэлчээрийн ургамал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Арьс ширийг урт зүсч элдсэн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Морины хүзүүн дээрх үс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Адуу , үхэр , тэмээг нийтэд нь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Дэлхийн хамгийн том тэнгис аль нь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Ямаан сүргийн тэргүүн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Охиноосоо төрсөн хүүхдийг юу гэж дуудах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Гүүний саамаар хийсэн цагаан идээ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Ингэний сүүгээр хийсэн ундаа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Өмнөговь аймгийн төв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Мэлмий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Бөхөнгийн 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Дэлхийн төь цэгт байдаг хот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Адууны цөсний уут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Хонины төлийг юу гэдэг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Ямар амьтныг монгол бичигт “мэнэхэй” гэж бичдэг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Шавьжны нэртэй орд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Өөхөн бөмбөөхэй араг сэгсээхэй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2 настай үхэр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Хөөрөгний уут сав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Дэлхийн хамгийн чийглэг улс?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Чингис хааны аав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жилийн 10дахь амьтан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жилд багтаж чадаагүй амьтан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Чингис хааны дараагийн хаан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Үнэгний зулзага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Далайн хамгийн том амьтан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Малд хэдэн шагай байдаг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Хурдан морь уядаг хүнийг юу гэдэг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Дэлхийн хамгийн өндөр уул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Нарны аймгийн ямар гараг хамгийн том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Тод бичгийн хэн зохиосон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МУ-ын үндсэн хууль хэдэн бүлэгтэй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Дээлийн товч тогтоох гогцоотой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Дэнлүүний баярыг хаана тэмдэглэдэг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Дэлхийн хамгийн том далай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Хонины эцэг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Монголын хамгийн цэнгэг нуур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Анхны зар сурталчилгаа хаана үүссэн бэ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Дэлхийн хамгийн жижиг хот улс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Москавагийн кремлийг анх юугаар барьсан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Хүний биеийн ямар эрхтэн хамгийн том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Увс аймгийн хамгийн зүүн захын сум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Толгой гэдэг үгийн хүндэтгэсэн нэр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Монголын хамгийн өндөр уул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2021-10-11T22:45:16Z</dcterms:created>
  <dcterms:modified xsi:type="dcterms:W3CDTF">2021-10-11T22:45:16Z</dcterms:modified>
</cp:coreProperties>
</file>