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방탄소년단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정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형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정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랑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진</w:t>
            </w:r>
          </w:p>
        </w:tc>
      </w:tr>
    </w:tbl>
    <w:p>
      <w:pPr>
        <w:pStyle w:val="WordBankLarge"/>
      </w:pPr>
      <w:r>
        <w:t xml:space="preserve">   사랑해    </w:t>
      </w:r>
      <w:r>
        <w:t xml:space="preserve">   아미    </w:t>
      </w:r>
      <w:r>
        <w:t xml:space="preserve">   방탄소년단    </w:t>
      </w:r>
      <w:r>
        <w:t xml:space="preserve">   태형    </w:t>
      </w:r>
      <w:r>
        <w:t xml:space="preserve">   윤기    </w:t>
      </w:r>
      <w:r>
        <w:t xml:space="preserve">   호석    </w:t>
      </w:r>
      <w:r>
        <w:t xml:space="preserve">   석진    </w:t>
      </w:r>
      <w:r>
        <w:t xml:space="preserve">   남준    </w:t>
      </w:r>
      <w:r>
        <w:t xml:space="preserve">   정국    </w:t>
      </w:r>
      <w:r>
        <w:t xml:space="preserve">   지민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방탄소년단</dc:title>
  <dcterms:created xsi:type="dcterms:W3CDTF">2021-10-11T22:46:08Z</dcterms:created>
  <dcterms:modified xsi:type="dcterms:W3CDTF">2021-10-11T22:46:08Z</dcterms:modified>
</cp:coreProperties>
</file>