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にほんご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</w:tbl>
    <w:p>
      <w:pPr>
        <w:pStyle w:val="WordBankSmall"/>
      </w:pPr>
      <w:r>
        <w:t xml:space="preserve">   おいしい    </w:t>
      </w:r>
      <w:r>
        <w:t xml:space="preserve">   いい    </w:t>
      </w:r>
      <w:r>
        <w:t xml:space="preserve">   おとうと    </w:t>
      </w:r>
      <w:r>
        <w:t xml:space="preserve">   おかあさん    </w:t>
      </w:r>
      <w:r>
        <w:t xml:space="preserve">   にほんご    </w:t>
      </w:r>
      <w:r>
        <w:t xml:space="preserve">   わたし    </w:t>
      </w:r>
      <w:r>
        <w:t xml:space="preserve">   おとうさん    </w:t>
      </w:r>
      <w:r>
        <w:t xml:space="preserve">   かたかな    </w:t>
      </w:r>
      <w:r>
        <w:t xml:space="preserve">   ひらがな    </w:t>
      </w:r>
      <w:r>
        <w:t xml:space="preserve">   せんせい    </w:t>
      </w:r>
      <w:r>
        <w:t xml:space="preserve">   こんにちは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にほんご</dc:title>
  <dcterms:created xsi:type="dcterms:W3CDTF">2021-10-11T22:46:11Z</dcterms:created>
  <dcterms:modified xsi:type="dcterms:W3CDTF">2021-10-11T22:46:11Z</dcterms:modified>
</cp:coreProperties>
</file>